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11 355 vom 4. März 2009</w:t>
      </w:r>
    </w:p>
    <w:p>
      <w:r>
        <w:t>BL Gerichte, 2009-03-04, DE</w:t>
      </w:r>
    </w:p>
    <w:p>
      <w:r>
        <w:rPr>
          <w:b/>
        </w:rPr>
        <w:t xml:space="preserve">Quelle: </w:t>
      </w:r>
      <w:r>
        <w:t>https://mcp.opencaselaw.ch/entscheid/bl_gerichte_720 11 355</w:t>
      </w:r>
    </w:p>
    <w:p>
      <w:r>
        <w:t>FR: BL_GERICHTE 720 11 355 du 4 mars 2009</w:t>
      </w:r>
    </w:p>
    <w:p>
      <w:r>
        <w:t>IT: BL_GERICHTE 720 11 355 del 4 marzo 2009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Nachdem die Beschwerdeführerin ihre Beschwerde nachträglich noch handschriftlich unterzeichnet eingereicht hat, sind alle Eintretensvoraussetzungen erfüllt, so dass die Beschwerde materiell beurteilt werden kann.</w:t>
      </w:r>
    </w:p>
    <w:p>
      <w:r>
        <w:rPr>
          <w:b/>
        </w:rPr>
        <w:t>E. 2</w:t>
      </w:r>
    </w:p>
    <w:p>
      <w:r>
        <w:t>Die Verfahrenskosten in der Höhe von Fr. 600.-- werden der Beschwerdeführerin auferlegt und mit dem geleisteten Kostenvorschuss in der Höhe von Fr. 600.-- verrechnet.</w:t>
      </w:r>
    </w:p>
    <w:p>
      <w:r>
        <w:rPr>
          <w:b/>
        </w:rPr>
        <w:t>E. 3</w:t>
      </w:r>
    </w:p>
    <w:p>
      <w:r>
        <w:t>Die ausserordentlichen Kosten werden wettgeschlagen. Gegen diesen Entscheid wurde von der Beschwerdeführerin Beschwerde beim Bundesgericht (siehe nach Vorliegen des Urteils: Verfahren-Nr. 8C_499/2012 )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